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before="0" w:after="0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192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2602/2024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Аксанова Т.Г.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Аксанова </w:t>
      </w:r>
      <w:r>
        <w:rPr>
          <w:rFonts w:ascii="Times New Roman" w:eastAsia="Times New Roman" w:hAnsi="Times New Roman" w:cs="Times New Roman"/>
          <w:sz w:val="28"/>
          <w:szCs w:val="28"/>
        </w:rPr>
        <w:t>Тимиргали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Галяутдиновича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Аксанов Т.Г.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6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</w:t>
      </w:r>
      <w:r>
        <w:rPr>
          <w:rFonts w:ascii="Times New Roman" w:eastAsia="Times New Roman" w:hAnsi="Times New Roman" w:cs="Times New Roman"/>
          <w:sz w:val="28"/>
          <w:szCs w:val="28"/>
        </w:rPr>
        <w:t>2/1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Аксанов Т.Г.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Аксанова Т.Г.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Аксанова Т.Г.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Аксанова Т.Г.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Аксанова </w:t>
      </w:r>
      <w:r>
        <w:rPr>
          <w:rFonts w:ascii="Times New Roman" w:eastAsia="Times New Roman" w:hAnsi="Times New Roman" w:cs="Times New Roman"/>
          <w:sz w:val="28"/>
          <w:szCs w:val="28"/>
        </w:rPr>
        <w:t>Тимиргали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Галяутдиновича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и 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 сроком на 5 (пять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настоящего 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ановления, то есть с </w:t>
      </w:r>
      <w:r>
        <w:rPr>
          <w:rStyle w:val="cat-Timegrp-17rplc-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ХМАО-Югры через мирового судью судебного участка № 2 Сургутского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Бордунов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8rplc-25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192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-2602/2024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18rplc-5">
    <w:name w:val="cat-ExternalSystemDefined grp-18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Timegrp-16rplc-14">
    <w:name w:val="cat-Time grp-16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Timegrp-17rplc-21">
    <w:name w:val="cat-Time grp-17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5">
    <w:name w:val="cat-Date grp-8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